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Gigi" w:hAnsi="Gigi"/>
          <w:b/>
          <w:sz w:val="52"/>
        </w:rPr>
        <w:t>African Flame</w:t>
      </w:r>
    </w:p>
    <w:p>
      <w:pPr>
        <w:jc w:val="center"/>
      </w:pPr>
      <w:r>
        <w:rPr>
          <w:rFonts w:ascii="Gigi" w:hAnsi="Gigi"/>
          <w:b w:val="0"/>
          <w:sz w:val="40"/>
        </w:rPr>
        <w:t>by: Wayne Visser</w:t>
      </w:r>
    </w:p>
    <w:p/>
    <w:p>
      <w:pPr>
        <w:spacing w:after="0"/>
        <w:jc w:val="left"/>
      </w:pPr>
      <w:r>
        <w:rPr>
          <w:rFonts w:ascii="Calibri" w:hAnsi="Calibri"/>
          <w:sz w:val="28"/>
        </w:rPr>
        <w:t>You are the first spark that kindles the fire</w:t>
      </w:r>
    </w:p>
    <w:p>
      <w:pPr>
        <w:spacing w:after="0"/>
        <w:jc w:val="left"/>
      </w:pPr>
      <w:r>
        <w:rPr>
          <w:rFonts w:ascii="Calibri" w:hAnsi="Calibri"/>
          <w:sz w:val="28"/>
        </w:rPr>
        <w:t>That nurtures our daring and restless desire</w:t>
      </w:r>
    </w:p>
    <w:p>
      <w:pPr>
        <w:spacing w:after="0"/>
        <w:jc w:val="left"/>
      </w:pPr>
      <w:r>
        <w:rPr>
          <w:rFonts w:ascii="Calibri" w:hAnsi="Calibri"/>
          <w:sz w:val="28"/>
        </w:rPr>
        <w:t>On journeys across the wilderness plain</w:t>
      </w:r>
    </w:p>
    <w:p>
      <w:pPr>
        <w:spacing w:after="0"/>
        <w:jc w:val="left"/>
      </w:pPr>
      <w:r>
        <w:rPr>
          <w:rFonts w:ascii="Calibri" w:hAnsi="Calibri"/>
          <w:sz w:val="28"/>
        </w:rPr>
        <w:t>You light up the way: our African flame</w:t>
      </w:r>
    </w:p>
    <w:p/>
    <w:p>
      <w:pPr>
        <w:spacing w:after="0"/>
        <w:jc w:val="left"/>
      </w:pPr>
      <w:r>
        <w:rPr>
          <w:rFonts w:ascii="Calibri" w:hAnsi="Calibri"/>
          <w:sz w:val="28"/>
        </w:rPr>
        <w:t>You are the red bloom that graces the tree</w:t>
      </w:r>
    </w:p>
    <w:p>
      <w:pPr>
        <w:spacing w:after="0"/>
        <w:jc w:val="left"/>
      </w:pPr>
      <w:r>
        <w:rPr>
          <w:rFonts w:ascii="Calibri" w:hAnsi="Calibri"/>
          <w:sz w:val="28"/>
        </w:rPr>
        <w:t>That rises from ash, a wonder to see</w:t>
      </w:r>
    </w:p>
    <w:p>
      <w:pPr>
        <w:spacing w:after="0"/>
        <w:jc w:val="left"/>
      </w:pPr>
      <w:r>
        <w:rPr>
          <w:rFonts w:ascii="Calibri" w:hAnsi="Calibri"/>
          <w:sz w:val="28"/>
        </w:rPr>
        <w:t>In nature resplendent, we honour your name</w:t>
      </w:r>
    </w:p>
    <w:p>
      <w:pPr>
        <w:spacing w:after="0"/>
        <w:jc w:val="left"/>
      </w:pPr>
      <w:r>
        <w:rPr>
          <w:rFonts w:ascii="Calibri" w:hAnsi="Calibri"/>
          <w:sz w:val="28"/>
        </w:rPr>
        <w:t>You burn with great beauty: our African flame</w:t>
      </w:r>
    </w:p>
    <w:p/>
    <w:p>
      <w:pPr>
        <w:spacing w:after="0"/>
        <w:jc w:val="left"/>
      </w:pPr>
      <w:r>
        <w:rPr>
          <w:rFonts w:ascii="Calibri" w:hAnsi="Calibri"/>
          <w:sz w:val="28"/>
        </w:rPr>
        <w:t>You are the fierce blaze that forges the soul</w:t>
      </w:r>
    </w:p>
    <w:p>
      <w:pPr>
        <w:spacing w:after="0"/>
        <w:jc w:val="left"/>
      </w:pPr>
      <w:r>
        <w:rPr>
          <w:rFonts w:ascii="Calibri" w:hAnsi="Calibri"/>
          <w:sz w:val="28"/>
        </w:rPr>
        <w:t>That touches the sky and makes the earth whole</w:t>
      </w:r>
    </w:p>
    <w:p>
      <w:pPr>
        <w:spacing w:after="0"/>
        <w:jc w:val="left"/>
      </w:pPr>
      <w:r>
        <w:rPr>
          <w:rFonts w:ascii="Calibri" w:hAnsi="Calibri"/>
          <w:sz w:val="28"/>
        </w:rPr>
        <w:t>Through hardship and toil, in fortune and fame</w:t>
      </w:r>
    </w:p>
    <w:p>
      <w:pPr>
        <w:spacing w:after="0"/>
        <w:jc w:val="left"/>
      </w:pPr>
      <w:r>
        <w:rPr>
          <w:rFonts w:ascii="Calibri" w:hAnsi="Calibri"/>
          <w:sz w:val="28"/>
        </w:rPr>
        <w:t>You burn with great faith: our African flame</w:t>
      </w:r>
    </w:p>
    <w:p/>
    <w:p>
      <w:pPr>
        <w:spacing w:after="0"/>
        <w:jc w:val="left"/>
      </w:pPr>
      <w:r>
        <w:rPr>
          <w:rFonts w:ascii="Calibri" w:hAnsi="Calibri"/>
          <w:sz w:val="28"/>
        </w:rPr>
        <w:t>You are the hot coal that glows in the night</w:t>
      </w:r>
    </w:p>
    <w:p>
      <w:pPr>
        <w:spacing w:after="0"/>
        <w:jc w:val="left"/>
      </w:pPr>
      <w:r>
        <w:rPr>
          <w:rFonts w:ascii="Calibri" w:hAnsi="Calibri"/>
          <w:sz w:val="28"/>
        </w:rPr>
        <w:t>That gives us the strength to stand up and fight</w:t>
      </w:r>
    </w:p>
    <w:p>
      <w:pPr>
        <w:spacing w:after="0"/>
        <w:jc w:val="left"/>
      </w:pPr>
      <w:r>
        <w:rPr>
          <w:rFonts w:ascii="Calibri" w:hAnsi="Calibri"/>
          <w:sz w:val="28"/>
        </w:rPr>
        <w:t>Deep passion’s a fire nobody can take</w:t>
      </w:r>
    </w:p>
    <w:p>
      <w:pPr>
        <w:spacing w:after="0"/>
        <w:jc w:val="left"/>
      </w:pPr>
      <w:r>
        <w:rPr>
          <w:rFonts w:ascii="Calibri" w:hAnsi="Calibri"/>
          <w:sz w:val="28"/>
        </w:rPr>
        <w:t>You burn with great hope: our African flame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Word Processing 3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</w:p>
  <w:tbl>
    <w:tblPr>
      <w:tblW w:type="auto" w:w="0"/>
      <w:tblLook w:firstColumn="1" w:firstRow="1" w:lastColumn="0" w:lastRow="0" w:noHBand="0" w:noVBand="1" w:val="04A0"/>
    </w:tblPr>
    <w:tblGrid>
      <w:gridCol w:w="3000"/>
      <w:gridCol w:w="3000"/>
      <w:gridCol w:w="3000"/>
    </w:tblGrid>
    <w:tr>
      <w:tc>
        <w:tcPr>
          <w:tcW w:type="dxa" w:w="2880"/>
        </w:tcPr>
        <w:p>
          <w:pPr>
            <w:jc w:val="left"/>
          </w:pPr>
          <w:r>
            <w:t>Student Name</w:t>
          </w:r>
        </w:p>
      </w:tc>
      <w:tc>
        <w:tcPr>
          <w:tcW w:type="dxa" w:w="2880"/>
        </w:tcPr>
        <w:p>
          <w:pPr>
            <w:jc w:val="center"/>
          </w:pPr>
          <w:r>
            <w:t>04 March 2026</w:t>
          </w:r>
        </w:p>
      </w:tc>
      <w:tc>
        <w:tcPr>
          <w:tcW w:type="dxa" w:w="2880"/>
        </w:tcPr>
        <w:p>
          <w:pPr>
            <w:jc w:val="right"/>
          </w:pPr>
          <w:r>
            <w:t>Period 1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